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Dategrp-4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судебных заседаний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ответчика </w:t>
      </w:r>
      <w:r>
        <w:rPr>
          <w:rStyle w:val="cat-FIOgrp-8rplc-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</w:rPr>
        <w:t>1658-2803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Style w:val="cat-OrganizationNamegrp-12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Лутфуллоеву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Икболджону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Давронджоновичу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ущерба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Style w:val="cat-OrganizationNamegrp-12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8601023568)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Лутфуллоеву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Икболджону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Даврон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жоновичу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(паспорта гражданина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№403338221, выдан </w:t>
      </w:r>
      <w:r>
        <w:rPr>
          <w:rStyle w:val="cat-Dategrp-5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водительское удостоверение </w:t>
      </w:r>
      <w:r>
        <w:rPr>
          <w:rStyle w:val="cat-ExternalSystemDefinedgrp-1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1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ущерба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Лутфуллоева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Икболджона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Давронджоновича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2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 в размере </w:t>
      </w:r>
      <w:r>
        <w:rPr>
          <w:rStyle w:val="cat-Sumgrp-10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счет возмещения ущерба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распределения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Лутфуллоева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Икболджона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Давронджоновича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12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Style w:val="cat-Sumgrp-11rplc-16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OrganizationNamegrp-12rplc-7">
    <w:name w:val="cat-OrganizationName grp-12 rplc-7"/>
    <w:basedOn w:val="DefaultParagraphFont"/>
  </w:style>
  <w:style w:type="character" w:customStyle="1" w:styleId="cat-OrganizationNamegrp-12rplc-8">
    <w:name w:val="cat-OrganizationName grp-1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ExternalSystemDefinedgrp-13rplc-11">
    <w:name w:val="cat-ExternalSystemDefined grp-13 rplc-11"/>
    <w:basedOn w:val="DefaultParagraphFont"/>
  </w:style>
  <w:style w:type="character" w:customStyle="1" w:styleId="cat-ExternalSystemDefinedgrp-14rplc-12">
    <w:name w:val="cat-ExternalSystemDefined grp-14 rplc-12"/>
    <w:basedOn w:val="DefaultParagraphFont"/>
  </w:style>
  <w:style w:type="character" w:customStyle="1" w:styleId="cat-OrganizationNamegrp-12rplc-13">
    <w:name w:val="cat-OrganizationName grp-12 rplc-13"/>
    <w:basedOn w:val="DefaultParagraphFont"/>
  </w:style>
  <w:style w:type="character" w:customStyle="1" w:styleId="cat-Sumgrp-10rplc-14">
    <w:name w:val="cat-Sum grp-10 rplc-14"/>
    <w:basedOn w:val="DefaultParagraphFont"/>
  </w:style>
  <w:style w:type="character" w:customStyle="1" w:styleId="cat-OrganizationNamegrp-12rplc-15">
    <w:name w:val="cat-OrganizationName grp-12 rplc-15"/>
    <w:basedOn w:val="DefaultParagraphFont"/>
  </w:style>
  <w:style w:type="character" w:customStyle="1" w:styleId="cat-Sumgrp-11rplc-16">
    <w:name w:val="cat-Sum grp-11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9rplc-18">
    <w:name w:val="cat-FIO grp-9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